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9E3C" w14:textId="7FAFF292" w:rsidR="005F7B5C" w:rsidRPr="000B487B" w:rsidRDefault="00E541BE" w:rsidP="005F7B5C">
      <w:pPr>
        <w:pStyle w:val="a5"/>
        <w:jc w:val="center"/>
        <w:rPr>
          <w:rFonts w:asciiTheme="minorEastAsia" w:hAnsiTheme="minorEastAsia"/>
          <w:b/>
          <w:bCs/>
          <w:sz w:val="28"/>
          <w:szCs w:val="28"/>
          <w:lang w:eastAsia="ja-JP"/>
        </w:rPr>
      </w:pPr>
      <w:r>
        <w:rPr>
          <w:rFonts w:asciiTheme="minorEastAsia" w:hAnsiTheme="minorEastAsia" w:hint="eastAsia"/>
          <w:b/>
          <w:bCs/>
          <w:noProof/>
          <w:sz w:val="28"/>
          <w:szCs w:val="28"/>
          <w:lang w:val="ja-JP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4C384" wp14:editId="48535EDE">
                <wp:simplePos x="0" y="0"/>
                <wp:positionH relativeFrom="margin">
                  <wp:align>left</wp:align>
                </wp:positionH>
                <wp:positionV relativeFrom="paragraph">
                  <wp:posOffset>-603250</wp:posOffset>
                </wp:positionV>
                <wp:extent cx="638175" cy="285750"/>
                <wp:effectExtent l="0" t="0" r="9525" b="0"/>
                <wp:wrapNone/>
                <wp:docPr id="205200972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2AA776" w14:textId="515C2C4E" w:rsidR="00E541BE" w:rsidRPr="00E541BE" w:rsidRDefault="00E541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E541B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様式</w:t>
                            </w:r>
                            <w:r w:rsidRPr="00E541B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4C3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47.5pt;width:50.2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" fillcolor="white [3201]" stroked="f" strokeweight=".5pt">
                <v:textbox>
                  <w:txbxContent>
                    <w:p w14:paraId="202AA776" w14:textId="515C2C4E" w:rsidR="00E541BE" w:rsidRPr="00E541BE" w:rsidRDefault="00E541BE">
                      <w:pPr>
                        <w:rPr>
                          <w:b/>
                          <w:bCs/>
                          <w:sz w:val="24"/>
                          <w:szCs w:val="24"/>
                          <w:lang w:eastAsia="ja-JP"/>
                        </w:rPr>
                      </w:pPr>
                      <w:r w:rsidRPr="00E541B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様式</w:t>
                      </w:r>
                      <w:r w:rsidRPr="00E541BE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7B5C" w:rsidRPr="000B487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一般社団法人沖縄やんばるDMO</w:t>
      </w:r>
      <w:r w:rsidR="005F7B5C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会員</w:t>
      </w:r>
      <w:r w:rsidR="005F7B5C" w:rsidRPr="000B487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応募申請書</w:t>
      </w:r>
    </w:p>
    <w:p w14:paraId="50EB3D45" w14:textId="77777777" w:rsidR="00C91928" w:rsidRPr="006C7BF0" w:rsidRDefault="00C91928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27A383A9" w14:textId="21EEB832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一般社団法人沖縄やんばるDMO</w:t>
      </w:r>
      <w:r w:rsidR="00BA5888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会員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募集要項を理解した上で、下記のとおり</w:t>
      </w:r>
      <w:r w:rsidR="000B487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一般社団法人沖縄やんばるDMOの</w:t>
      </w:r>
      <w:r w:rsidR="00BA5888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会員</w:t>
      </w:r>
      <w:r w:rsidR="000B487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に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応募します。</w:t>
      </w:r>
    </w:p>
    <w:p w14:paraId="46FEC031" w14:textId="75CAD176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応募する募集区分（必須）※該当するものに☑（複数選択可）</w:t>
      </w:r>
    </w:p>
    <w:p w14:paraId="361FE175" w14:textId="6B9CBEA2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 人的支援（出向</w:t>
      </w:r>
      <w:r w:rsidR="00FD21E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または派遣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</w:t>
      </w:r>
    </w:p>
    <w:p w14:paraId="00190E30" w14:textId="019D5321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 金銭的支援（</w:t>
      </w:r>
      <w:r w:rsidR="002821A5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会費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</w:t>
      </w:r>
    </w:p>
    <w:p w14:paraId="5C420241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 物的・技術支援</w:t>
      </w:r>
    </w:p>
    <w:p w14:paraId="6B5D6801" w14:textId="6E68EC5A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企業（団体）概要</w:t>
      </w:r>
    </w:p>
    <w:tbl>
      <w:tblPr>
        <w:tblStyle w:val="afe"/>
        <w:tblW w:w="8644" w:type="dxa"/>
        <w:tblLook w:val="04A0" w:firstRow="1" w:lastRow="0" w:firstColumn="1" w:lastColumn="0" w:noHBand="0" w:noVBand="1"/>
      </w:tblPr>
      <w:tblGrid>
        <w:gridCol w:w="2551"/>
        <w:gridCol w:w="6093"/>
      </w:tblGrid>
      <w:tr w:rsidR="00F0204F" w:rsidRPr="00F0204F" w14:paraId="300AE7F2" w14:textId="77777777" w:rsidTr="00F0204F">
        <w:trPr>
          <w:trHeight w:val="389"/>
        </w:trPr>
        <w:tc>
          <w:tcPr>
            <w:tcW w:w="2551" w:type="dxa"/>
          </w:tcPr>
          <w:p w14:paraId="796BE785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企業（団体）名</w:t>
            </w:r>
          </w:p>
        </w:tc>
        <w:tc>
          <w:tcPr>
            <w:tcW w:w="6093" w:type="dxa"/>
          </w:tcPr>
          <w:p w14:paraId="3B9DCE94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7568E39B" w14:textId="77777777" w:rsidTr="00F0204F">
        <w:trPr>
          <w:trHeight w:val="408"/>
        </w:trPr>
        <w:tc>
          <w:tcPr>
            <w:tcW w:w="2551" w:type="dxa"/>
          </w:tcPr>
          <w:p w14:paraId="2D710323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代表者名</w:t>
            </w:r>
          </w:p>
        </w:tc>
        <w:tc>
          <w:tcPr>
            <w:tcW w:w="6093" w:type="dxa"/>
          </w:tcPr>
          <w:p w14:paraId="63920F7C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2FAA1192" w14:textId="77777777" w:rsidTr="00F0204F">
        <w:trPr>
          <w:trHeight w:val="389"/>
        </w:trPr>
        <w:tc>
          <w:tcPr>
            <w:tcW w:w="2551" w:type="dxa"/>
          </w:tcPr>
          <w:p w14:paraId="53F0B029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093" w:type="dxa"/>
          </w:tcPr>
          <w:p w14:paraId="53A302AA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2F06A256" w14:textId="77777777" w:rsidTr="00F0204F">
        <w:trPr>
          <w:trHeight w:val="408"/>
        </w:trPr>
        <w:tc>
          <w:tcPr>
            <w:tcW w:w="2551" w:type="dxa"/>
          </w:tcPr>
          <w:p w14:paraId="2A70D167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本店所在地</w:t>
            </w:r>
          </w:p>
        </w:tc>
        <w:tc>
          <w:tcPr>
            <w:tcW w:w="6093" w:type="dxa"/>
          </w:tcPr>
          <w:p w14:paraId="451E1B35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7643745F" w14:textId="77777777" w:rsidTr="00F0204F">
        <w:trPr>
          <w:trHeight w:val="389"/>
        </w:trPr>
        <w:tc>
          <w:tcPr>
            <w:tcW w:w="2551" w:type="dxa"/>
          </w:tcPr>
          <w:p w14:paraId="2C8E8E2B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6093" w:type="dxa"/>
          </w:tcPr>
          <w:p w14:paraId="73F0C1B0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0E9DD93C" w14:textId="77777777" w:rsidTr="00F0204F">
        <w:trPr>
          <w:trHeight w:val="408"/>
        </w:trPr>
        <w:tc>
          <w:tcPr>
            <w:tcW w:w="2551" w:type="dxa"/>
          </w:tcPr>
          <w:p w14:paraId="14D44F09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6093" w:type="dxa"/>
          </w:tcPr>
          <w:p w14:paraId="2FE8BCC0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18BD0BE0" w14:textId="77777777" w:rsidTr="00F0204F">
        <w:trPr>
          <w:trHeight w:val="389"/>
        </w:trPr>
        <w:tc>
          <w:tcPr>
            <w:tcW w:w="2551" w:type="dxa"/>
          </w:tcPr>
          <w:p w14:paraId="58A39136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6093" w:type="dxa"/>
          </w:tcPr>
          <w:p w14:paraId="1606AA39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0204F" w:rsidRPr="00F0204F" w14:paraId="5740D426" w14:textId="77777777" w:rsidTr="00F0204F">
        <w:trPr>
          <w:trHeight w:val="389"/>
        </w:trPr>
        <w:tc>
          <w:tcPr>
            <w:tcW w:w="2551" w:type="dxa"/>
          </w:tcPr>
          <w:p w14:paraId="277D4893" w14:textId="77777777" w:rsidR="0093703C" w:rsidRPr="00F0204F" w:rsidRDefault="00FA5C0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0204F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主な事業内容</w:t>
            </w:r>
          </w:p>
        </w:tc>
        <w:tc>
          <w:tcPr>
            <w:tcW w:w="6093" w:type="dxa"/>
          </w:tcPr>
          <w:p w14:paraId="0C55EBB9" w14:textId="77777777" w:rsidR="0093703C" w:rsidRPr="00F0204F" w:rsidRDefault="0093703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B487B" w:rsidRPr="00F0204F" w14:paraId="16F0FA5A" w14:textId="77777777" w:rsidTr="00F0204F">
        <w:trPr>
          <w:trHeight w:val="389"/>
        </w:trPr>
        <w:tc>
          <w:tcPr>
            <w:tcW w:w="2551" w:type="dxa"/>
          </w:tcPr>
          <w:p w14:paraId="69DC94AB" w14:textId="7B438ACF" w:rsidR="000B487B" w:rsidRPr="00F0204F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ja-JP"/>
              </w:rPr>
              <w:t>関係会社</w:t>
            </w:r>
          </w:p>
        </w:tc>
        <w:tc>
          <w:tcPr>
            <w:tcW w:w="6093" w:type="dxa"/>
          </w:tcPr>
          <w:p w14:paraId="4E4061B3" w14:textId="77777777" w:rsidR="000B487B" w:rsidRPr="00F0204F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B487B" w:rsidRPr="00F0204F" w14:paraId="5BB70EDD" w14:textId="77777777" w:rsidTr="00F0204F">
        <w:trPr>
          <w:trHeight w:val="389"/>
        </w:trPr>
        <w:tc>
          <w:tcPr>
            <w:tcW w:w="2551" w:type="dxa"/>
          </w:tcPr>
          <w:p w14:paraId="0487CBA8" w14:textId="64CC383F" w:rsidR="000B487B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ja-JP"/>
              </w:rPr>
              <w:t>主な加盟団体</w:t>
            </w:r>
          </w:p>
        </w:tc>
        <w:tc>
          <w:tcPr>
            <w:tcW w:w="6093" w:type="dxa"/>
          </w:tcPr>
          <w:p w14:paraId="689CA01B" w14:textId="77777777" w:rsidR="000B487B" w:rsidRPr="00F0204F" w:rsidRDefault="000B48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D179BA1" w14:textId="1A66BD3D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応募動機・参画の目的</w:t>
      </w:r>
    </w:p>
    <w:p w14:paraId="3DBA69EC" w14:textId="50A02D79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</w:t>
      </w:r>
      <w:r w:rsidR="000B487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沖縄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やんばるDMOの</w:t>
      </w:r>
      <w:r w:rsidR="00D90AF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設立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に賛同した理由、参画目的を記載してください。）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  <w:r w:rsidR="006C7BF0">
        <w:rPr>
          <w:rFonts w:ascii="ＭＳ 明朝" w:eastAsia="ＭＳ 明朝" w:hAnsi="ＭＳ 明朝"/>
          <w:noProof/>
          <w:color w:val="000000" w:themeColor="text1"/>
          <w:sz w:val="24"/>
          <w:szCs w:val="24"/>
          <w:lang w:eastAsia="ja-JP"/>
        </w:rPr>
        <mc:AlternateContent>
          <mc:Choice Requires="wps">
            <w:drawing>
              <wp:inline distT="0" distB="0" distL="0" distR="0" wp14:anchorId="4A186349" wp14:editId="7951A82E">
                <wp:extent cx="5438775" cy="1231900"/>
                <wp:effectExtent l="0" t="0" r="28575" b="25400"/>
                <wp:docPr id="9381448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9B5B0" w14:textId="77777777" w:rsidR="006C7BF0" w:rsidRDefault="006C7BF0" w:rsidP="006C7BF0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186349" id="テキスト ボックス 2" o:spid="_x0000_s1027" type="#_x0000_t202" style="width:428.25pt;height: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" fillcolor="white [3201]" strokeweight=".5pt">
                <v:textbox>
                  <w:txbxContent>
                    <w:p w14:paraId="3A29B5B0" w14:textId="77777777" w:rsidR="006C7BF0" w:rsidRDefault="006C7BF0" w:rsidP="006C7BF0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7E5515" w14:textId="4956C62F" w:rsidR="0093703C" w:rsidRPr="00F0204F" w:rsidRDefault="00FA5C0C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lastRenderedPageBreak/>
        <w:t>選択した募集区分ごとの支援内容</w:t>
      </w:r>
    </w:p>
    <w:p w14:paraId="1092D203" w14:textId="69702996" w:rsidR="0093703C" w:rsidRPr="00F0204F" w:rsidRDefault="00FA5C0C">
      <w:pPr>
        <w:pStyle w:val="31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（1）人的支援（出向</w:t>
      </w:r>
      <w:r w:rsidR="00FD21E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または派遣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）※該当する場合のみ記載</w:t>
      </w:r>
    </w:p>
    <w:p w14:paraId="478BFD00" w14:textId="77777777" w:rsidR="00F84051" w:rsidRDefault="00FA5C0C" w:rsidP="006F5E81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・出向予定人数：　　　名</w:t>
      </w:r>
    </w:p>
    <w:p w14:paraId="613A74B8" w14:textId="77777777" w:rsidR="00F84051" w:rsidRDefault="00FA5C0C" w:rsidP="006F5E81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・想定出向期間：令和</w:t>
      </w:r>
      <w:r w:rsidR="00557E6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８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年</w:t>
      </w:r>
      <w:r w:rsidR="00557E6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４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月 ～ 令和　年　月</w:t>
      </w:r>
    </w:p>
    <w:p w14:paraId="6B8F6639" w14:textId="4959F3D0" w:rsidR="0093703C" w:rsidRDefault="00FA5C0C" w:rsidP="006F5E81">
      <w:pPr>
        <w:spacing w:line="320" w:lineRule="exact"/>
        <w:ind w:left="1920" w:hangingChars="800" w:hanging="192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・想定業務分野：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ブランド構築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観光データプラットフォーム運用業務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北部地域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観光周遊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本部港クルーズ船受入体制構築業務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北部地域観光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人材育成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  <w:r w:rsidR="00F84051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/</w:t>
      </w:r>
      <w:r w:rsidR="0048346F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□</w:t>
      </w:r>
      <w:r w:rsidR="00FD21ED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経営企画</w:t>
      </w:r>
      <w:r w:rsidR="0048346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業務</w:t>
      </w:r>
    </w:p>
    <w:p w14:paraId="4F80015B" w14:textId="77777777" w:rsidR="006F5E81" w:rsidRDefault="006F5E81" w:rsidP="00F84051">
      <w:pPr>
        <w:ind w:left="1920" w:hangingChars="800" w:hanging="192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77518E31" w14:textId="1ADA9661" w:rsidR="0093703C" w:rsidRPr="00B85C03" w:rsidRDefault="00FA5C0C">
      <w:pPr>
        <w:pStyle w:val="31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（2）金銭的支援（</w:t>
      </w:r>
      <w:r w:rsidR="002821A5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会費</w:t>
      </w: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）※該当する場合のみ記載</w:t>
      </w:r>
    </w:p>
    <w:p w14:paraId="30ED4FF5" w14:textId="56202D05" w:rsidR="00B85C03" w:rsidRPr="00B85C03" w:rsidRDefault="00B85C03" w:rsidP="00B85C03">
      <w:pPr>
        <w:rPr>
          <w:rFonts w:asciiTheme="minorEastAsia" w:hAnsiTheme="minorEastAsia"/>
          <w:sz w:val="24"/>
          <w:szCs w:val="24"/>
          <w:lang w:eastAsia="ja-JP"/>
        </w:rPr>
      </w:pPr>
      <w:r w:rsidRPr="00B85C03">
        <w:rPr>
          <w:rFonts w:asciiTheme="minorEastAsia" w:hAnsiTheme="minorEastAsia" w:hint="eastAsia"/>
          <w:sz w:val="24"/>
          <w:szCs w:val="24"/>
          <w:lang w:eastAsia="ja-JP"/>
        </w:rPr>
        <w:t>年会費は以下のとおりとし、１口は10,000円とする。</w:t>
      </w:r>
    </w:p>
    <w:p w14:paraId="09D3FA08" w14:textId="77777777" w:rsidR="00014E0F" w:rsidRPr="00B85C03" w:rsidRDefault="00014E0F" w:rsidP="00014E0F">
      <w:pPr>
        <w:pStyle w:val="ae"/>
        <w:numPr>
          <w:ilvl w:val="0"/>
          <w:numId w:val="12"/>
        </w:numPr>
        <w:spacing w:after="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やんばる域内の法人及び団体、個人事業主　</w:t>
      </w:r>
    </w:p>
    <w:p w14:paraId="29948567" w14:textId="0F672BD6" w:rsidR="00014E0F" w:rsidRPr="00B85C03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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地方公共団体</w:t>
      </w:r>
      <w:r w:rsidR="0006105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及び教育機関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0口</w:t>
      </w:r>
    </w:p>
    <w:p w14:paraId="44D3A8A9" w14:textId="04A01CC5" w:rsidR="00B85C03" w:rsidRPr="00B85C03" w:rsidRDefault="00014E0F" w:rsidP="00BA5888">
      <w:pPr>
        <w:pStyle w:val="ae"/>
        <w:tabs>
          <w:tab w:val="left" w:pos="3686"/>
        </w:tabs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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沖縄本島北部１２市町村の観光協会とその会員</w:t>
      </w:r>
      <w:r w:rsidR="00B85C03"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0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口</w:t>
      </w:r>
    </w:p>
    <w:p w14:paraId="709BBF86" w14:textId="59D7673B" w:rsidR="00014E0F" w:rsidRPr="00B85C03" w:rsidRDefault="00B85C03" w:rsidP="00B85C03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ただし、該当する会員は、本社</w:t>
      </w:r>
      <w:r w:rsidR="0023533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または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支社が沖縄本島北部12市町村にあることとする。</w:t>
      </w:r>
    </w:p>
    <w:p w14:paraId="18848E47" w14:textId="4E36A898" w:rsidR="00014E0F" w:rsidRPr="00B85C03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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上記以外</w:t>
      </w:r>
      <w:r w:rsidR="003C45E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　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１口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  <w:r w:rsidR="003C45E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（口数を記載　　　　口）</w:t>
      </w:r>
    </w:p>
    <w:p w14:paraId="6638D17B" w14:textId="77777777" w:rsidR="00014E0F" w:rsidRPr="00B85C03" w:rsidRDefault="00014E0F" w:rsidP="00014E0F">
      <w:pPr>
        <w:pStyle w:val="ae"/>
        <w:numPr>
          <w:ilvl w:val="0"/>
          <w:numId w:val="12"/>
        </w:numPr>
        <w:spacing w:after="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やんばる域外の法人及び団体、個人事業主</w:t>
      </w:r>
    </w:p>
    <w:p w14:paraId="344B514D" w14:textId="730ADDBF" w:rsidR="00014E0F" w:rsidRPr="00B85C03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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県内の法人及び団体、個人事業主　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３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</w:p>
    <w:p w14:paraId="6173AC26" w14:textId="70584E10" w:rsidR="00014E0F" w:rsidRPr="00B85C03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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 xml:space="preserve">県外の法人及び団体、個人事業主　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10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</w:p>
    <w:p w14:paraId="70E1A4A2" w14:textId="77777777" w:rsidR="00014E0F" w:rsidRPr="00B85C03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0EC8E6D0" w14:textId="34CAA0DC" w:rsidR="0093703C" w:rsidRPr="00F0204F" w:rsidRDefault="00014E0F" w:rsidP="00014E0F">
      <w:pPr>
        <w:pStyle w:val="ae"/>
        <w:spacing w:after="0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※(2)の①および②に該当する者が任意で会費を納入する場合は、1口</w:t>
      </w:r>
      <w:r w:rsidR="00B85C03"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以上</w:t>
      </w:r>
      <w:r w:rsidRPr="00B85C03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とし、その納入を妨げない。</w:t>
      </w:r>
      <w:r w:rsidR="00FA5C0C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</w:p>
    <w:p w14:paraId="4C4B7A86" w14:textId="77777777" w:rsidR="0093703C" w:rsidRPr="00F0204F" w:rsidRDefault="00FA5C0C">
      <w:pPr>
        <w:pStyle w:val="31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（3）物的・技術支援 ※該当する場合のみ記載</w:t>
      </w:r>
    </w:p>
    <w:p w14:paraId="06A85308" w14:textId="2066095E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・提供</w:t>
      </w:r>
      <w:r w:rsidR="00F0204F" w:rsidRPr="00F0204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予定の製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品・サービス・技術の内容：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  <w:r w:rsidR="006C107F">
        <w:rPr>
          <w:rFonts w:ascii="ＭＳ 明朝" w:eastAsia="ＭＳ 明朝" w:hAnsi="ＭＳ 明朝"/>
          <w:noProof/>
          <w:color w:val="000000" w:themeColor="text1"/>
          <w:sz w:val="24"/>
          <w:szCs w:val="24"/>
          <w:lang w:eastAsia="ja-JP"/>
        </w:rPr>
        <mc:AlternateContent>
          <mc:Choice Requires="wps">
            <w:drawing>
              <wp:inline distT="0" distB="0" distL="0" distR="0" wp14:anchorId="05822FD2" wp14:editId="6E714881">
                <wp:extent cx="5438775" cy="742950"/>
                <wp:effectExtent l="0" t="0" r="28575" b="19050"/>
                <wp:docPr id="18807596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58547" w14:textId="77777777" w:rsidR="006C107F" w:rsidRDefault="006C107F" w:rsidP="006C1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822FD2" id="_x0000_s1028" type="#_x0000_t202" style="width:428.2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bIOwIAAIMEAAAOAAAAZHJzL2Uyb0RvYy54bWysVE1v2zAMvQ/YfxB0X5ykSdMacYosRYYB&#10;QVsgHXpWZCkWJouapMTOfv0o5bPtTkUvMilSj+Qj6fFdW2uyFc4rMAXtdbqUCMOhVGZd0F/P828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" fillcolor="white [3201]" strokeweight=".5pt">
                <v:textbox>
                  <w:txbxContent>
                    <w:p w14:paraId="25C58547" w14:textId="77777777" w:rsidR="006C107F" w:rsidRDefault="006C107F" w:rsidP="006C107F"/>
                  </w:txbxContent>
                </v:textbox>
                <w10:anchorlock/>
              </v:shape>
            </w:pict>
          </mc:Fallback>
        </mc:AlternateContent>
      </w:r>
    </w:p>
    <w:p w14:paraId="021EC84A" w14:textId="49DFA640" w:rsidR="0093703C" w:rsidRPr="00F0204F" w:rsidRDefault="00C45365" w:rsidP="000B487B">
      <w:pPr>
        <w:pStyle w:val="21"/>
        <w:numPr>
          <w:ilvl w:val="0"/>
          <w:numId w:val="10"/>
        </w:num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>
        <w:rPr>
          <w:rFonts w:ascii="ＭＳ 明朝" w:eastAsia="ＭＳ 明朝" w:hAnsi="ＭＳ 明朝"/>
          <w:noProof/>
          <w:color w:val="000000" w:themeColor="text1"/>
          <w:sz w:val="24"/>
          <w:szCs w:val="24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E54CC" wp14:editId="2BEAEFA0">
                <wp:simplePos x="0" y="0"/>
                <wp:positionH relativeFrom="column">
                  <wp:posOffset>46355</wp:posOffset>
                </wp:positionH>
                <wp:positionV relativeFrom="paragraph">
                  <wp:posOffset>227965</wp:posOffset>
                </wp:positionV>
                <wp:extent cx="5438775" cy="7429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8" y="21600"/>
                    <wp:lineTo x="21638" y="0"/>
                    <wp:lineTo x="0" y="0"/>
                  </wp:wrapPolygon>
                </wp:wrapThrough>
                <wp:docPr id="18331402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5D40C" w14:textId="77777777" w:rsidR="006C107F" w:rsidRDefault="006C107F" w:rsidP="006C1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54CC" id="_x0000_s1029" type="#_x0000_t202" style="position:absolute;left:0;text-align:left;margin-left:3.65pt;margin-top:17.95pt;width:428.25pt;height:5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" fillcolor="white [3201]" strokeweight=".5pt">
                <v:textbox>
                  <w:txbxContent>
                    <w:p w14:paraId="6525D40C" w14:textId="77777777" w:rsidR="006C107F" w:rsidRDefault="006C107F" w:rsidP="006C107F"/>
                  </w:txbxContent>
                </v:textbox>
                <w10:wrap type="through"/>
              </v:shape>
            </w:pict>
          </mc:Fallback>
        </mc:AlternateContent>
      </w:r>
      <w:r w:rsidR="00FA5C0C"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その他特記事項（任意）</w:t>
      </w:r>
    </w:p>
    <w:p w14:paraId="404CB9B5" w14:textId="77777777" w:rsidR="00C45365" w:rsidRDefault="00C45365" w:rsidP="00C45365">
      <w:pPr>
        <w:pStyle w:val="ae"/>
        <w:ind w:left="440"/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</w:p>
    <w:p w14:paraId="14046254" w14:textId="5A7D2BAB" w:rsidR="0093703C" w:rsidRPr="004F4833" w:rsidRDefault="00FA5C0C" w:rsidP="00C45365">
      <w:pPr>
        <w:pStyle w:val="ae"/>
        <w:numPr>
          <w:ilvl w:val="0"/>
          <w:numId w:val="10"/>
        </w:numPr>
        <w:rPr>
          <w:rFonts w:ascii="ＭＳ 明朝" w:eastAsia="ＭＳ 明朝" w:hAnsi="ＭＳ 明朝"/>
          <w:b/>
          <w:bCs/>
          <w:color w:val="000000" w:themeColor="text1"/>
          <w:sz w:val="24"/>
          <w:szCs w:val="24"/>
          <w:lang w:eastAsia="ja-JP"/>
        </w:rPr>
      </w:pPr>
      <w:r w:rsidRPr="004F4833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  <w:lang w:eastAsia="ja-JP"/>
        </w:rPr>
        <w:t>誓約事項</w:t>
      </w:r>
    </w:p>
    <w:p w14:paraId="073CDEE6" w14:textId="0F721CB0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本申請書に記載した内容に虚偽はなく、沖縄やんばるDMOの設立</w:t>
      </w:r>
      <w:r w:rsidR="00D8589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に賛同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した</w:t>
      </w:r>
      <w:r w:rsidR="001E688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ja-JP"/>
        </w:rPr>
        <w:t>うえ</w:t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t>で、法令を遵守し、誠意をもって協力することを誓約します。</w:t>
      </w:r>
    </w:p>
    <w:p w14:paraId="453FE1BD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  <w:lang w:eastAsia="ja-JP"/>
        </w:rPr>
        <w:br/>
      </w:r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令和　　年　　月　　日</w:t>
      </w:r>
    </w:p>
    <w:p w14:paraId="3EC3F4BD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企業（団体）名：</w:t>
      </w:r>
    </w:p>
    <w:p w14:paraId="7E90D1C5" w14:textId="77777777" w:rsidR="0093703C" w:rsidRPr="00F0204F" w:rsidRDefault="00FA5C0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204F">
        <w:rPr>
          <w:rFonts w:ascii="ＭＳ 明朝" w:eastAsia="ＭＳ 明朝" w:hAnsi="ＭＳ 明朝"/>
          <w:color w:val="000000" w:themeColor="text1"/>
          <w:sz w:val="24"/>
          <w:szCs w:val="24"/>
        </w:rPr>
        <w:t>代表者名：　　　　　　　　　　　　　　印</w:t>
      </w:r>
    </w:p>
    <w:sectPr w:rsidR="0093703C" w:rsidRPr="00F0204F" w:rsidSect="00C4536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71" w:right="1797" w:bottom="1871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FA7A" w14:textId="77777777" w:rsidR="008A08FA" w:rsidRDefault="008A08FA" w:rsidP="00F0204F">
      <w:pPr>
        <w:spacing w:after="0" w:line="240" w:lineRule="auto"/>
      </w:pPr>
      <w:r>
        <w:separator/>
      </w:r>
    </w:p>
  </w:endnote>
  <w:endnote w:type="continuationSeparator" w:id="0">
    <w:p w14:paraId="10E45E56" w14:textId="77777777" w:rsidR="008A08FA" w:rsidRDefault="008A08FA" w:rsidP="00F0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817376"/>
      <w:docPartObj>
        <w:docPartGallery w:val="Page Numbers (Bottom of Page)"/>
        <w:docPartUnique/>
      </w:docPartObj>
    </w:sdtPr>
    <w:sdtEndPr/>
    <w:sdtContent>
      <w:p w14:paraId="0F400EB2" w14:textId="74CE8B03" w:rsidR="005F7B5C" w:rsidRDefault="005F7B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2BD43F49" w14:textId="77777777" w:rsidR="005F7B5C" w:rsidRDefault="005F7B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A677" w14:textId="206F620E" w:rsidR="005F7B5C" w:rsidRDefault="00A57534">
    <w:pPr>
      <w:pStyle w:val="a7"/>
      <w:jc w:val="center"/>
      <w:rPr>
        <w:lang w:eastAsia="ja-JP"/>
      </w:rPr>
    </w:pPr>
    <w:r>
      <w:rPr>
        <w:rFonts w:hint="eastAsia"/>
        <w:lang w:eastAsia="ja-JP"/>
      </w:rPr>
      <w:t>1</w:t>
    </w:r>
  </w:p>
  <w:p w14:paraId="7C87C98B" w14:textId="77777777" w:rsidR="005F7B5C" w:rsidRDefault="005F7B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8DB4" w14:textId="77777777" w:rsidR="008A08FA" w:rsidRDefault="008A08FA" w:rsidP="00F0204F">
      <w:pPr>
        <w:spacing w:after="0" w:line="240" w:lineRule="auto"/>
      </w:pPr>
      <w:r>
        <w:separator/>
      </w:r>
    </w:p>
  </w:footnote>
  <w:footnote w:type="continuationSeparator" w:id="0">
    <w:p w14:paraId="712D50E6" w14:textId="77777777" w:rsidR="008A08FA" w:rsidRDefault="008A08FA" w:rsidP="00F0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F4ED" w14:textId="509B4E72" w:rsidR="005F7B5C" w:rsidRDefault="005F7B5C" w:rsidP="005F7B5C">
    <w:pPr>
      <w:pStyle w:val="a5"/>
      <w:tabs>
        <w:tab w:val="clear" w:pos="4680"/>
        <w:tab w:val="clear" w:pos="9360"/>
        <w:tab w:val="left" w:pos="700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19E6" w14:textId="77777777" w:rsidR="00E541BE" w:rsidRDefault="00E541BE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A26E4D"/>
    <w:multiLevelType w:val="hybridMultilevel"/>
    <w:tmpl w:val="5ED8F486"/>
    <w:lvl w:ilvl="0" w:tplc="34CCCF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7237F2"/>
    <w:multiLevelType w:val="hybridMultilevel"/>
    <w:tmpl w:val="30127F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AA65C42"/>
    <w:multiLevelType w:val="hybridMultilevel"/>
    <w:tmpl w:val="079EB18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6482991">
    <w:abstractNumId w:val="8"/>
  </w:num>
  <w:num w:numId="2" w16cid:durableId="750082872">
    <w:abstractNumId w:val="6"/>
  </w:num>
  <w:num w:numId="3" w16cid:durableId="948312330">
    <w:abstractNumId w:val="5"/>
  </w:num>
  <w:num w:numId="4" w16cid:durableId="256057439">
    <w:abstractNumId w:val="4"/>
  </w:num>
  <w:num w:numId="5" w16cid:durableId="249434648">
    <w:abstractNumId w:val="7"/>
  </w:num>
  <w:num w:numId="6" w16cid:durableId="370611121">
    <w:abstractNumId w:val="3"/>
  </w:num>
  <w:num w:numId="7" w16cid:durableId="650671617">
    <w:abstractNumId w:val="2"/>
  </w:num>
  <w:num w:numId="8" w16cid:durableId="1740712822">
    <w:abstractNumId w:val="1"/>
  </w:num>
  <w:num w:numId="9" w16cid:durableId="314917913">
    <w:abstractNumId w:val="0"/>
  </w:num>
  <w:num w:numId="10" w16cid:durableId="1968899944">
    <w:abstractNumId w:val="10"/>
  </w:num>
  <w:num w:numId="11" w16cid:durableId="1952980063">
    <w:abstractNumId w:val="9"/>
  </w:num>
  <w:num w:numId="12" w16cid:durableId="436606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E0F"/>
    <w:rsid w:val="00034616"/>
    <w:rsid w:val="0006063C"/>
    <w:rsid w:val="0006105F"/>
    <w:rsid w:val="000B487B"/>
    <w:rsid w:val="000E7F47"/>
    <w:rsid w:val="00121137"/>
    <w:rsid w:val="0013415F"/>
    <w:rsid w:val="0015074B"/>
    <w:rsid w:val="001D6F72"/>
    <w:rsid w:val="001E688C"/>
    <w:rsid w:val="0023496D"/>
    <w:rsid w:val="0023533F"/>
    <w:rsid w:val="00266932"/>
    <w:rsid w:val="002821A5"/>
    <w:rsid w:val="0029639D"/>
    <w:rsid w:val="00326F90"/>
    <w:rsid w:val="003511EA"/>
    <w:rsid w:val="003C45E3"/>
    <w:rsid w:val="003D2C00"/>
    <w:rsid w:val="003E5F97"/>
    <w:rsid w:val="003F40D1"/>
    <w:rsid w:val="003F77A1"/>
    <w:rsid w:val="00401473"/>
    <w:rsid w:val="004264BD"/>
    <w:rsid w:val="0048346F"/>
    <w:rsid w:val="004A61CD"/>
    <w:rsid w:val="004C1123"/>
    <w:rsid w:val="004F4833"/>
    <w:rsid w:val="005522F9"/>
    <w:rsid w:val="00557E6B"/>
    <w:rsid w:val="00563662"/>
    <w:rsid w:val="005E6E05"/>
    <w:rsid w:val="005F7B5C"/>
    <w:rsid w:val="00617EA3"/>
    <w:rsid w:val="00637538"/>
    <w:rsid w:val="006411CA"/>
    <w:rsid w:val="006A7F9F"/>
    <w:rsid w:val="006C107F"/>
    <w:rsid w:val="006C4355"/>
    <w:rsid w:val="006C7BF0"/>
    <w:rsid w:val="006D7022"/>
    <w:rsid w:val="006F5E81"/>
    <w:rsid w:val="007041AD"/>
    <w:rsid w:val="00733657"/>
    <w:rsid w:val="007A6381"/>
    <w:rsid w:val="00845C9E"/>
    <w:rsid w:val="008A08FA"/>
    <w:rsid w:val="008A356B"/>
    <w:rsid w:val="00923E11"/>
    <w:rsid w:val="009247F9"/>
    <w:rsid w:val="0093703C"/>
    <w:rsid w:val="009A3F64"/>
    <w:rsid w:val="00A06CCA"/>
    <w:rsid w:val="00A12B2C"/>
    <w:rsid w:val="00A56EFB"/>
    <w:rsid w:val="00A57534"/>
    <w:rsid w:val="00A61833"/>
    <w:rsid w:val="00AA1D8D"/>
    <w:rsid w:val="00AC5FCE"/>
    <w:rsid w:val="00B102B4"/>
    <w:rsid w:val="00B47730"/>
    <w:rsid w:val="00B85C03"/>
    <w:rsid w:val="00BA5888"/>
    <w:rsid w:val="00C13E0D"/>
    <w:rsid w:val="00C4426E"/>
    <w:rsid w:val="00C45365"/>
    <w:rsid w:val="00C71A21"/>
    <w:rsid w:val="00C91928"/>
    <w:rsid w:val="00CB0664"/>
    <w:rsid w:val="00D27E05"/>
    <w:rsid w:val="00D3528F"/>
    <w:rsid w:val="00D8589B"/>
    <w:rsid w:val="00D90AFD"/>
    <w:rsid w:val="00E35160"/>
    <w:rsid w:val="00E541BE"/>
    <w:rsid w:val="00EB6E7B"/>
    <w:rsid w:val="00F0204F"/>
    <w:rsid w:val="00F312A2"/>
    <w:rsid w:val="00F35E2F"/>
    <w:rsid w:val="00F45E8D"/>
    <w:rsid w:val="00F562C1"/>
    <w:rsid w:val="00F66F2D"/>
    <w:rsid w:val="00F84051"/>
    <w:rsid w:val="00FA5C0C"/>
    <w:rsid w:val="00FC2AFA"/>
    <w:rsid w:val="00FC6212"/>
    <w:rsid w:val="00FC693F"/>
    <w:rsid w:val="00F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6BE5C"/>
  <w14:defaultImageDpi w14:val="300"/>
  <w15:docId w15:val="{D03E0A25-2F7A-48BF-A1CA-3722E9DB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6C7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rikiya miyagi</cp:lastModifiedBy>
  <cp:revision>36</cp:revision>
  <cp:lastPrinted>2026-01-13T07:30:00Z</cp:lastPrinted>
  <dcterms:created xsi:type="dcterms:W3CDTF">2026-01-08T11:11:00Z</dcterms:created>
  <dcterms:modified xsi:type="dcterms:W3CDTF">2026-01-20T01:39:00Z</dcterms:modified>
  <cp:category/>
</cp:coreProperties>
</file>